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Brazil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Brazil    </w:t>
      </w:r>
      <w:r>
        <w:t xml:space="preserve">   Canada    </w:t>
      </w:r>
      <w:r>
        <w:t xml:space="preserve">   Carols    </w:t>
      </w:r>
      <w:r>
        <w:t xml:space="preserve">   Cheer    </w:t>
      </w:r>
      <w:r>
        <w:t xml:space="preserve">   Christmas    </w:t>
      </w:r>
      <w:r>
        <w:t xml:space="preserve">   culture    </w:t>
      </w:r>
      <w:r>
        <w:t xml:space="preserve">   December    </w:t>
      </w:r>
      <w:r>
        <w:t xml:space="preserve">   decorations    </w:t>
      </w:r>
      <w:r>
        <w:t xml:space="preserve">   dia de festas    </w:t>
      </w:r>
      <w:r>
        <w:t xml:space="preserve">   Dinner    </w:t>
      </w:r>
      <w:r>
        <w:t xml:space="preserve">   Diverse    </w:t>
      </w:r>
      <w:r>
        <w:t xml:space="preserve">   equator    </w:t>
      </w:r>
      <w:r>
        <w:t xml:space="preserve">   Giving    </w:t>
      </w:r>
      <w:r>
        <w:t xml:space="preserve">   Holiday    </w:t>
      </w:r>
      <w:r>
        <w:t xml:space="preserve">   Merry    </w:t>
      </w:r>
      <w:r>
        <w:t xml:space="preserve">   Reindeer    </w:t>
      </w:r>
      <w:r>
        <w:t xml:space="preserve">   Santa Claus    </w:t>
      </w:r>
      <w:r>
        <w:t xml:space="preserve">   Snow    </w:t>
      </w:r>
      <w:r>
        <w:t xml:space="preserve">   Traditions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Brazil Christmas</dc:title>
  <dcterms:created xsi:type="dcterms:W3CDTF">2021-10-12T14:00:23Z</dcterms:created>
  <dcterms:modified xsi:type="dcterms:W3CDTF">2021-10-12T14:00:23Z</dcterms:modified>
</cp:coreProperties>
</file>