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Brazil Christmas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Christmas    </w:t>
      </w:r>
      <w:r>
        <w:t xml:space="preserve">   Presépio    </w:t>
      </w:r>
      <w:r>
        <w:t xml:space="preserve">   Three Kings    </w:t>
      </w:r>
      <w:r>
        <w:t xml:space="preserve">   Ceia de Natal    </w:t>
      </w:r>
      <w:r>
        <w:t xml:space="preserve">   Father Noel    </w:t>
      </w:r>
      <w:r>
        <w:t xml:space="preserve">   Papai Noel    </w:t>
      </w:r>
      <w:r>
        <w:t xml:space="preserve">   Missa do Galo    </w:t>
      </w:r>
      <w:r>
        <w:t xml:space="preserve">   Midnight Mass    </w:t>
      </w:r>
      <w:r>
        <w:t xml:space="preserve">   Pernil pork leg    </w:t>
      </w:r>
      <w:r>
        <w:t xml:space="preserve">   salad    </w:t>
      </w:r>
      <w:r>
        <w:t xml:space="preserve">   rice    </w:t>
      </w:r>
      <w:r>
        <w:t xml:space="preserve">   nuts    </w:t>
      </w:r>
      <w:r>
        <w:t xml:space="preserve">   pork    </w:t>
      </w:r>
      <w:r>
        <w:t xml:space="preserve">   ham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Brazil Christmas Words </dc:title>
  <dcterms:created xsi:type="dcterms:W3CDTF">2021-10-12T14:00:14Z</dcterms:created>
  <dcterms:modified xsi:type="dcterms:W3CDTF">2021-10-12T14:00:14Z</dcterms:modified>
</cp:coreProperties>
</file>