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Brazil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who demanded Portugal neighbor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countries that join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nation without a king, where officials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 of King Joao.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sent into the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Joao sailed sailed for in 1821.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a northern province of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sense the Brazilian people had after a new 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sent out of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the Portuguese Empire.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Crossword Puzzle</dc:title>
  <dcterms:created xsi:type="dcterms:W3CDTF">2021-10-12T14:00:09Z</dcterms:created>
  <dcterms:modified xsi:type="dcterms:W3CDTF">2021-10-12T14:00:09Z</dcterms:modified>
</cp:coreProperties>
</file>