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Brazil - Culturefest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Brazil's population's primary religion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gesture signifies, 'your wife is cheating on you'.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Brazilian artwork was found inside: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Brazil's capital, and fourth largest city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are Brazilians guaranteed by law for vacation: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city, by population, in Brazil is: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"Ordem e Progresso"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Brazil's culture has a heavy influence from this country: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celebration takes place four days prior to Ash Wednesday: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Arguably the most important thing in Brazilian culture: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deals are done slowly to incorporate: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- Culturefest Assignment</dc:title>
  <dcterms:created xsi:type="dcterms:W3CDTF">2021-10-12T14:00:08Z</dcterms:created>
  <dcterms:modified xsi:type="dcterms:W3CDTF">2021-10-12T14:00:08Z</dcterms:modified>
</cp:coreProperties>
</file>