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Dessert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do Brazilians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tropic that Brazil is closest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shanty town with fivelas?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issue with Brazil in the streets.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 layer of the amazon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roots is used for extra support at the bottom of large trees?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that describes a living thing changing because of environmental issues?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that describes the cutting down of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being cut down and used for cattle ranching?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highest layer of the amazon rainforest trees?</w:t>
            </w:r>
          </w:p>
        </w:tc>
      </w:tr>
    </w:tbl>
    <w:p>
      <w:pPr>
        <w:pStyle w:val="WordBankSmall"/>
      </w:pPr>
      <w:r>
        <w:t xml:space="preserve">   Rainforest    </w:t>
      </w:r>
      <w:r>
        <w:t xml:space="preserve">   Buttress    </w:t>
      </w:r>
      <w:r>
        <w:t xml:space="preserve">   Emergent    </w:t>
      </w:r>
      <w:r>
        <w:t xml:space="preserve">   Adaptation    </w:t>
      </w:r>
      <w:r>
        <w:t xml:space="preserve">   Rochina    </w:t>
      </w:r>
      <w:r>
        <w:t xml:space="preserve">   Crime    </w:t>
      </w:r>
      <w:r>
        <w:t xml:space="preserve">   Canopy    </w:t>
      </w:r>
      <w:r>
        <w:t xml:space="preserve">   Deforestation    </w:t>
      </w:r>
      <w:r>
        <w:t xml:space="preserve">   Portuguese    </w:t>
      </w:r>
      <w:r>
        <w:t xml:space="preserve">   Capricorn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Dessert Crossword</dc:title>
  <dcterms:created xsi:type="dcterms:W3CDTF">2021-10-12T14:00:30Z</dcterms:created>
  <dcterms:modified xsi:type="dcterms:W3CDTF">2021-10-12T14:00:30Z</dcterms:modified>
</cp:coreProperties>
</file>