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Terestrial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amazon    </w:t>
      </w:r>
      <w:r>
        <w:t xml:space="preserve">   amphibian    </w:t>
      </w:r>
      <w:r>
        <w:t xml:space="preserve">   birds    </w:t>
      </w:r>
      <w:r>
        <w:t xml:space="preserve">   brazil    </w:t>
      </w:r>
      <w:r>
        <w:t xml:space="preserve">   carbon    </w:t>
      </w:r>
      <w:r>
        <w:t xml:space="preserve">   climate    </w:t>
      </w:r>
      <w:r>
        <w:t xml:space="preserve">   earth    </w:t>
      </w:r>
      <w:r>
        <w:t xml:space="preserve">   ecosystem    </w:t>
      </w:r>
      <w:r>
        <w:t xml:space="preserve">   flowers    </w:t>
      </w:r>
      <w:r>
        <w:t xml:space="preserve">   fruits    </w:t>
      </w:r>
      <w:r>
        <w:t xml:space="preserve">   humid    </w:t>
      </w:r>
      <w:r>
        <w:t xml:space="preserve">   jungle    </w:t>
      </w:r>
      <w:r>
        <w:t xml:space="preserve">   mammal    </w:t>
      </w:r>
      <w:r>
        <w:t xml:space="preserve">   oxygen    </w:t>
      </w:r>
      <w:r>
        <w:t xml:space="preserve">   plants     </w:t>
      </w:r>
      <w:r>
        <w:t xml:space="preserve">   rainforest     </w:t>
      </w:r>
      <w:r>
        <w:t xml:space="preserve">   reptile    </w:t>
      </w:r>
      <w:r>
        <w:t xml:space="preserve">   south america     </w:t>
      </w:r>
      <w:r>
        <w:t xml:space="preserve">   species    </w:t>
      </w:r>
      <w:r>
        <w:t xml:space="preserve">   terrestrial    </w:t>
      </w:r>
      <w:r>
        <w:t xml:space="preserve">   trees    </w:t>
      </w:r>
      <w:r>
        <w:t xml:space="preserve">   tropical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Terestrial Rainforest</dc:title>
  <dcterms:created xsi:type="dcterms:W3CDTF">2021-10-11T02:31:53Z</dcterms:created>
  <dcterms:modified xsi:type="dcterms:W3CDTF">2021-10-11T02:31:53Z</dcterms:modified>
</cp:coreProperties>
</file>