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Today: The Amazon River and Basin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fertile    </w:t>
      </w:r>
      <w:r>
        <w:t xml:space="preserve">   rainfall    </w:t>
      </w:r>
      <w:r>
        <w:t xml:space="preserve">   ozone layer    </w:t>
      </w:r>
      <w:r>
        <w:t xml:space="preserve">   plants    </w:t>
      </w:r>
      <w:r>
        <w:t xml:space="preserve">   Environmentalists    </w:t>
      </w:r>
      <w:r>
        <w:t xml:space="preserve">   fire    </w:t>
      </w:r>
      <w:r>
        <w:t xml:space="preserve">   timber    </w:t>
      </w:r>
      <w:r>
        <w:t xml:space="preserve">   Peru    </w:t>
      </w:r>
      <w:r>
        <w:t xml:space="preserve">   Andes mountain    </w:t>
      </w:r>
      <w:r>
        <w:t xml:space="preserve">   farmland    </w:t>
      </w:r>
      <w:r>
        <w:t xml:space="preserve">   habitats    </w:t>
      </w:r>
      <w:r>
        <w:t xml:space="preserve">   animals    </w:t>
      </w:r>
      <w:r>
        <w:t xml:space="preserve">   rainforest    </w:t>
      </w:r>
      <w:r>
        <w:t xml:space="preserve">   Nile    </w:t>
      </w:r>
      <w:r>
        <w:t xml:space="preserve">   Egypt    </w:t>
      </w:r>
      <w:r>
        <w:t xml:space="preserve">   Atlantic Ocean    </w:t>
      </w:r>
      <w:r>
        <w:t xml:space="preserve">   Brazil    </w:t>
      </w:r>
      <w:r>
        <w:t xml:space="preserve">   Amazon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Today: The Amazon River and Basin</dc:title>
  <dcterms:created xsi:type="dcterms:W3CDTF">2021-10-12T14:00:37Z</dcterms:created>
  <dcterms:modified xsi:type="dcterms:W3CDTF">2021-10-12T14:00:37Z</dcterms:modified>
</cp:coreProperties>
</file>