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Brazil Word Scramble</w:t>
      </w:r>
    </w:p>
    <w:p>
      <w:pPr>
        <w:pStyle w:val="Questions"/>
      </w:pPr>
      <w:r>
        <w:t xml:space="preserve">1. DBORRE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CAANAVRL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SATOC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NICTENNOT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AREDPAS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REINTRFSOA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REOEUSPUGT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SHUTO ARMIACE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ULFTBO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NAAOMZ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 Word Scramble</dc:title>
  <dcterms:created xsi:type="dcterms:W3CDTF">2021-10-12T20:20:09Z</dcterms:created>
  <dcterms:modified xsi:type="dcterms:W3CDTF">2021-10-12T20:20:09Z</dcterms:modified>
</cp:coreProperties>
</file>