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 Word Scramble</w:t>
      </w:r>
    </w:p>
    <w:p>
      <w:pPr>
        <w:pStyle w:val="Questions"/>
      </w:pPr>
      <w:r>
        <w:t xml:space="preserve">1. BREODR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VLNRCAAA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CTOAS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TINECOTNN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ADPERSA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RTSNREAFOI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STROEUUPEG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STUHO CAIMAER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FBLOUT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MAOZNA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Word Scramble</dc:title>
  <dcterms:created xsi:type="dcterms:W3CDTF">2021-10-12T20:20:12Z</dcterms:created>
  <dcterms:modified xsi:type="dcterms:W3CDTF">2021-10-12T20:20:12Z</dcterms:modified>
</cp:coreProperties>
</file>