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Brazil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coffee    </w:t>
      </w:r>
      <w:r>
        <w:t xml:space="preserve">   agriculture    </w:t>
      </w:r>
      <w:r>
        <w:t xml:space="preserve">   Brasilia    </w:t>
      </w:r>
      <w:r>
        <w:t xml:space="preserve">   Rio de Janeiro    </w:t>
      </w:r>
      <w:r>
        <w:t xml:space="preserve">   Japan    </w:t>
      </w:r>
      <w:r>
        <w:t xml:space="preserve">   Macaw    </w:t>
      </w:r>
      <w:r>
        <w:t xml:space="preserve">   Brazil Wood    </w:t>
      </w:r>
      <w:r>
        <w:t xml:space="preserve">   Economy    </w:t>
      </w:r>
      <w:r>
        <w:t xml:space="preserve">   Tourists    </w:t>
      </w:r>
      <w:r>
        <w:t xml:space="preserve">   Amazon River    </w:t>
      </w:r>
      <w:r>
        <w:t xml:space="preserve">   Salvador    </w:t>
      </w:r>
      <w:r>
        <w:t xml:space="preserve">   Portugal    </w:t>
      </w:r>
      <w:r>
        <w:t xml:space="preserve">   Soccer    </w:t>
      </w:r>
      <w:r>
        <w:t xml:space="preserve">   Portuguese    </w:t>
      </w:r>
      <w:r>
        <w:t xml:space="preserve">   Brazil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 Word Search</dc:title>
  <dcterms:created xsi:type="dcterms:W3CDTF">2021-10-12T14:00:20Z</dcterms:created>
  <dcterms:modified xsi:type="dcterms:W3CDTF">2021-10-12T14:00:20Z</dcterms:modified>
</cp:coreProperties>
</file>