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Lunch    </w:t>
      </w:r>
      <w:r>
        <w:t xml:space="preserve">   Chicken    </w:t>
      </w:r>
      <w:r>
        <w:t xml:space="preserve">   Stew    </w:t>
      </w:r>
      <w:r>
        <w:t xml:space="preserve">   Skewered    </w:t>
      </w:r>
      <w:r>
        <w:t xml:space="preserve">   Fish    </w:t>
      </w:r>
      <w:r>
        <w:t xml:space="preserve">   Poor    </w:t>
      </w:r>
      <w:r>
        <w:t xml:space="preserve">   Dinner    </w:t>
      </w:r>
      <w:r>
        <w:t xml:space="preserve">   Truffle    </w:t>
      </w:r>
      <w:r>
        <w:t xml:space="preserve">   Brazil    </w:t>
      </w:r>
      <w:r>
        <w:t xml:space="preserve">   Earlobe    </w:t>
      </w:r>
      <w:r>
        <w:t xml:space="preserve">   Parties    </w:t>
      </w:r>
      <w:r>
        <w:t xml:space="preserve">   College    </w:t>
      </w:r>
      <w:r>
        <w:t xml:space="preserve">   Household    </w:t>
      </w:r>
      <w:r>
        <w:t xml:space="preserve">   Cement    </w:t>
      </w:r>
      <w:r>
        <w:t xml:space="preserve">   Steel    </w:t>
      </w:r>
      <w:r>
        <w:t xml:space="preserve">   Telephone    </w:t>
      </w:r>
      <w:r>
        <w:t xml:space="preserve">   Oil    </w:t>
      </w:r>
      <w:r>
        <w:t xml:space="preserve">   Vehicle    </w:t>
      </w:r>
      <w:r>
        <w:t xml:space="preserve">   Baptist    </w:t>
      </w:r>
      <w:r>
        <w:t xml:space="preserve">   Protestant    </w:t>
      </w:r>
      <w:r>
        <w:t xml:space="preserve">   Methodist    </w:t>
      </w:r>
      <w:r>
        <w:t xml:space="preserve">   African    </w:t>
      </w:r>
      <w:r>
        <w:t xml:space="preserve">   European    </w:t>
      </w:r>
      <w:r>
        <w:t xml:space="preserve">   Brasilia    </w:t>
      </w:r>
      <w:r>
        <w:t xml:space="preserve">   South America    </w:t>
      </w:r>
      <w:r>
        <w:t xml:space="preserve">   Federate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Word Search</dc:title>
  <dcterms:created xsi:type="dcterms:W3CDTF">2021-10-12T14:00:27Z</dcterms:created>
  <dcterms:modified xsi:type="dcterms:W3CDTF">2021-10-12T14:00:27Z</dcterms:modified>
</cp:coreProperties>
</file>