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Brazil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Chile    </w:t>
      </w:r>
      <w:r>
        <w:t xml:space="preserve">   Bolivia    </w:t>
      </w:r>
      <w:r>
        <w:t xml:space="preserve">   Tanning Beds    </w:t>
      </w:r>
      <w:r>
        <w:t xml:space="preserve">   Four Million Slaves    </w:t>
      </w:r>
      <w:r>
        <w:t xml:space="preserve">   Dont Touch Me    </w:t>
      </w:r>
      <w:r>
        <w:t xml:space="preserve">   Federal District    </w:t>
      </w:r>
      <w:r>
        <w:t xml:space="preserve">   Twenty Six States    </w:t>
      </w:r>
      <w:r>
        <w:t xml:space="preserve">   Fifth Largest Country    </w:t>
      </w:r>
      <w:r>
        <w:t xml:space="preserve">   Olympic Games    </w:t>
      </w:r>
      <w:r>
        <w:t xml:space="preserve">   Mandatory Voting    </w:t>
      </w:r>
      <w:r>
        <w:t xml:space="preserve">   Coffee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Wordsearch</dc:title>
  <dcterms:created xsi:type="dcterms:W3CDTF">2021-10-12T14:00:02Z</dcterms:created>
  <dcterms:modified xsi:type="dcterms:W3CDTF">2021-10-12T14:00:02Z</dcterms:modified>
</cp:coreProperties>
</file>