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Tropical birds    </w:t>
      </w:r>
      <w:r>
        <w:t xml:space="preserve">   Monkeys    </w:t>
      </w:r>
      <w:r>
        <w:t xml:space="preserve">   Sloths    </w:t>
      </w:r>
      <w:r>
        <w:t xml:space="preserve">   Olympics    </w:t>
      </w:r>
      <w:r>
        <w:t xml:space="preserve">   Rainforest    </w:t>
      </w:r>
      <w:r>
        <w:t xml:space="preserve">   Boating    </w:t>
      </w:r>
      <w:r>
        <w:t xml:space="preserve">   Hang gliding    </w:t>
      </w:r>
      <w:r>
        <w:t xml:space="preserve">   South America    </w:t>
      </w:r>
      <w:r>
        <w:t xml:space="preserve">   Christ the Redeemer    </w:t>
      </w:r>
      <w:r>
        <w:t xml:space="preserve">   Rio    </w:t>
      </w:r>
      <w:r>
        <w:t xml:space="preserve">   Papaya    </w:t>
      </w:r>
      <w:r>
        <w:t xml:space="preserve">   Guava    </w:t>
      </w:r>
      <w:r>
        <w:t xml:space="preserve">   Portuguese    </w:t>
      </w:r>
      <w:r>
        <w:t xml:space="preserve">   Carnival    </w:t>
      </w:r>
      <w:r>
        <w:t xml:space="preserve">   Blue Macaw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2021-10-12T14:00:16Z</dcterms:created>
  <dcterms:modified xsi:type="dcterms:W3CDTF">2021-10-12T14:00:16Z</dcterms:modified>
</cp:coreProperties>
</file>