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Brazil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portuguese    </w:t>
      </w:r>
      <w:r>
        <w:t xml:space="preserve">   beaches    </w:t>
      </w:r>
      <w:r>
        <w:t xml:space="preserve">   mountains    </w:t>
      </w:r>
      <w:r>
        <w:t xml:space="preserve">   waterfalls    </w:t>
      </w:r>
      <w:r>
        <w:t xml:space="preserve">   carnival    </w:t>
      </w:r>
      <w:r>
        <w:t xml:space="preserve">   thrush    </w:t>
      </w:r>
      <w:r>
        <w:t xml:space="preserve">   soccer    </w:t>
      </w:r>
      <w:r>
        <w:t xml:space="preserve">   brasilia    </w:t>
      </w:r>
      <w:r>
        <w:t xml:space="preserve">   iguana falls    </w:t>
      </w:r>
      <w:r>
        <w:t xml:space="preserve">   tropical    </w:t>
      </w:r>
      <w:r>
        <w:t xml:space="preserve">   rainforest    </w:t>
      </w:r>
      <w:r>
        <w:t xml:space="preserve">   amazon    </w:t>
      </w:r>
      <w:r>
        <w:t xml:space="preserve">   coffee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Brazil</dc:title>
  <dcterms:created xsi:type="dcterms:W3CDTF">2021-10-12T14:00:18Z</dcterms:created>
  <dcterms:modified xsi:type="dcterms:W3CDTF">2021-10-12T14:00:18Z</dcterms:modified>
</cp:coreProperties>
</file>