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Brazil soccer team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Douglas Costa    </w:t>
      </w:r>
      <w:r>
        <w:t xml:space="preserve">   Fernandinho    </w:t>
      </w:r>
      <w:r>
        <w:t xml:space="preserve">   Allan    </w:t>
      </w:r>
      <w:r>
        <w:t xml:space="preserve">   Willian    </w:t>
      </w:r>
      <w:r>
        <w:t xml:space="preserve">   Roberto Firmino    </w:t>
      </w:r>
      <w:r>
        <w:t xml:space="preserve">   Gabriel Jesus    </w:t>
      </w:r>
      <w:r>
        <w:t xml:space="preserve">   Alisson Becker    </w:t>
      </w:r>
      <w:r>
        <w:t xml:space="preserve">   Thiago Silva    </w:t>
      </w:r>
      <w:r>
        <w:t xml:space="preserve">   Paulinho    </w:t>
      </w:r>
      <w:r>
        <w:t xml:space="preserve">   Philippe Coutinho    </w:t>
      </w:r>
      <w:r>
        <w:t xml:space="preserve">   Neymar Jr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Brazil soccer team players</dc:title>
  <dcterms:created xsi:type="dcterms:W3CDTF">2021-10-12T14:00:33Z</dcterms:created>
  <dcterms:modified xsi:type="dcterms:W3CDTF">2021-10-12T14:00:33Z</dcterms:modified>
</cp:coreProperties>
</file>