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Brazilian Carnival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Celebration    </w:t>
      </w:r>
      <w:r>
        <w:t xml:space="preserve">   Tradition    </w:t>
      </w:r>
      <w:r>
        <w:t xml:space="preserve">   Ash Wednesday    </w:t>
      </w:r>
      <w:r>
        <w:t xml:space="preserve">   Culture    </w:t>
      </w:r>
      <w:r>
        <w:t xml:space="preserve">   Crowds    </w:t>
      </w:r>
      <w:r>
        <w:t xml:space="preserve">   Music    </w:t>
      </w:r>
      <w:r>
        <w:t xml:space="preserve">   Feathers    </w:t>
      </w:r>
      <w:r>
        <w:t xml:space="preserve">   Mask    </w:t>
      </w:r>
      <w:r>
        <w:t xml:space="preserve">   Lent    </w:t>
      </w:r>
      <w:r>
        <w:t xml:space="preserve">   carnival    </w:t>
      </w:r>
      <w:r>
        <w:t xml:space="preserve">   Brazil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Brazilian Carnival </dc:title>
  <dcterms:created xsi:type="dcterms:W3CDTF">2021-10-12T14:00:31Z</dcterms:created>
  <dcterms:modified xsi:type="dcterms:W3CDTF">2021-10-12T14:00:31Z</dcterms:modified>
</cp:coreProperties>
</file>