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Brazilian Cuisine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pastry    </w:t>
      </w:r>
      <w:r>
        <w:t xml:space="preserve">   cavacas    </w:t>
      </w:r>
      <w:r>
        <w:t xml:space="preserve">   malassada    </w:t>
      </w:r>
      <w:r>
        <w:t xml:space="preserve">   portugal    </w:t>
      </w:r>
      <w:r>
        <w:t xml:space="preserve">   moqueca    </w:t>
      </w:r>
      <w:r>
        <w:t xml:space="preserve">   bola de berlin    </w:t>
      </w:r>
      <w:r>
        <w:t xml:space="preserve">   sonhos    </w:t>
      </w:r>
      <w:r>
        <w:t xml:space="preserve">   aletria    </w:t>
      </w:r>
      <w:r>
        <w:t xml:space="preserve">   torta    </w:t>
      </w:r>
      <w:r>
        <w:t xml:space="preserve">   feijoada    </w:t>
      </w:r>
      <w:r>
        <w:t xml:space="preserve">   sardinhas    </w:t>
      </w:r>
      <w:r>
        <w:t xml:space="preserve">   caldo    </w:t>
      </w:r>
      <w:r>
        <w:t xml:space="preserve">   bacalhau    </w:t>
      </w:r>
      <w:r>
        <w:t xml:space="preserve">   mediterranean    </w:t>
      </w:r>
      <w:r>
        <w:t xml:space="preserve">   tucupi    </w:t>
      </w:r>
      <w:r>
        <w:t xml:space="preserve">   cashew    </w:t>
      </w:r>
      <w:r>
        <w:t xml:space="preserve">   camaru    </w:t>
      </w:r>
      <w:r>
        <w:t xml:space="preserve">   acai    </w:t>
      </w:r>
      <w:r>
        <w:t xml:space="preserve">   guarana    </w:t>
      </w:r>
      <w:r>
        <w:t xml:space="preserve">   cassava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Brazilian Cuisine </dc:title>
  <dcterms:created xsi:type="dcterms:W3CDTF">2021-10-12T14:00:06Z</dcterms:created>
  <dcterms:modified xsi:type="dcterms:W3CDTF">2021-10-12T14:00:06Z</dcterms:modified>
</cp:coreProperties>
</file>