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Brazilian Waxing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removing dead skin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removal from the follicle.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Wax that is removed with a strip of muslin or pellon and is applied in a thin layer before removal.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full area being waxed.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step in preparing the skin for waxing.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single-use item used to spread wax on the skin before removal.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discussion you should have with your client before performing any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should tell your client after waxing them to achieve best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Wax that can be removed without a strip of muslin or pellon and is applied in a thicker layer with a lip for removal.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that shows outside of underwear/bikini bottoms.</w:t>
            </w:r>
          </w:p>
        </w:tc>
      </w:tr>
    </w:tbl>
    <w:p>
      <w:pPr>
        <w:pStyle w:val="WordBankMedium"/>
      </w:pPr>
      <w:r>
        <w:t xml:space="preserve">   CLEANSE    </w:t>
      </w:r>
      <w:r>
        <w:t xml:space="preserve">   EXFOLIATE    </w:t>
      </w:r>
      <w:r>
        <w:t xml:space="preserve">   WAXING    </w:t>
      </w:r>
      <w:r>
        <w:t xml:space="preserve">   BRAZILIAN    </w:t>
      </w:r>
      <w:r>
        <w:t xml:space="preserve">   BIKINI    </w:t>
      </w:r>
      <w:r>
        <w:t xml:space="preserve">   WOODENSPATULA    </w:t>
      </w:r>
      <w:r>
        <w:t xml:space="preserve">   POSTCARE    </w:t>
      </w:r>
      <w:r>
        <w:t xml:space="preserve">   CONSULTATION    </w:t>
      </w:r>
      <w:r>
        <w:t xml:space="preserve">   HARDWAX    </w:t>
      </w:r>
      <w:r>
        <w:t xml:space="preserve">   SOFTWAX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Brazilian Waxing</dc:title>
  <dcterms:created xsi:type="dcterms:W3CDTF">2021-10-12T20:19:13Z</dcterms:created>
  <dcterms:modified xsi:type="dcterms:W3CDTF">2021-10-12T20:19:13Z</dcterms:modified>
</cp:coreProperties>
</file>