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Brazillian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Birds    </w:t>
      </w:r>
      <w:r>
        <w:t xml:space="preserve">   Insects    </w:t>
      </w:r>
      <w:r>
        <w:t xml:space="preserve">   Snakes    </w:t>
      </w:r>
      <w:r>
        <w:t xml:space="preserve">   Rainfall    </w:t>
      </w:r>
      <w:r>
        <w:t xml:space="preserve">   Protection    </w:t>
      </w:r>
      <w:r>
        <w:t xml:space="preserve">   Plants    </w:t>
      </w:r>
      <w:r>
        <w:t xml:space="preserve">   Brazil    </w:t>
      </w:r>
      <w:r>
        <w:t xml:space="preserve">   Tropical    </w:t>
      </w:r>
      <w:r>
        <w:t xml:space="preserve">   Animals    </w:t>
      </w:r>
      <w:r>
        <w:t xml:space="preserve">   Species    </w:t>
      </w:r>
      <w:r>
        <w:t xml:space="preserve">   Jungle    </w:t>
      </w:r>
      <w:r>
        <w:t xml:space="preserve">   Rainforest    </w:t>
      </w:r>
      <w:r>
        <w:t xml:space="preserve">   Amazon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Brazillian Rainforest</dc:title>
  <dcterms:created xsi:type="dcterms:W3CDTF">2021-10-12T14:00:14Z</dcterms:created>
  <dcterms:modified xsi:type="dcterms:W3CDTF">2021-10-12T14:00:14Z</dcterms:modified>
</cp:coreProperties>
</file>