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Brazing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brazing    </w:t>
      </w:r>
      <w:r>
        <w:t xml:space="preserve">   capillary action    </w:t>
      </w:r>
      <w:r>
        <w:t xml:space="preserve">   coping saw    </w:t>
      </w:r>
      <w:r>
        <w:t xml:space="preserve">   cross filing    </w:t>
      </w:r>
      <w:r>
        <w:t xml:space="preserve">   design    </w:t>
      </w:r>
      <w:r>
        <w:t xml:space="preserve">   drawfiling    </w:t>
      </w:r>
      <w:r>
        <w:t xml:space="preserve">   emery cloth    </w:t>
      </w:r>
      <w:r>
        <w:t xml:space="preserve">   file    </w:t>
      </w:r>
      <w:r>
        <w:t xml:space="preserve">   filler metal    </w:t>
      </w:r>
      <w:r>
        <w:t xml:space="preserve">   flat file    </w:t>
      </w:r>
      <w:r>
        <w:t xml:space="preserve">   flux    </w:t>
      </w:r>
      <w:r>
        <w:t xml:space="preserve">   gas and air    </w:t>
      </w:r>
      <w:r>
        <w:t xml:space="preserve">   hacksaw    </w:t>
      </w:r>
      <w:r>
        <w:t xml:space="preserve">   hearth    </w:t>
      </w:r>
      <w:r>
        <w:t xml:space="preserve">   junior hacksaw    </w:t>
      </w:r>
      <w:r>
        <w:t xml:space="preserve">   metal sculpture    </w:t>
      </w:r>
      <w:r>
        <w:t xml:space="preserve">   scribe    </w:t>
      </w:r>
      <w:r>
        <w:t xml:space="preserve">   technology    </w:t>
      </w:r>
      <w:r>
        <w:t xml:space="preserve">   teeth    </w:t>
      </w:r>
      <w:r>
        <w:t xml:space="preserve">   template    </w:t>
      </w:r>
      <w:r>
        <w:t xml:space="preserve">   vice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Brazing Wordsearch</dc:title>
  <dcterms:created xsi:type="dcterms:W3CDTF">2021-10-12T14:00:18Z</dcterms:created>
  <dcterms:modified xsi:type="dcterms:W3CDTF">2021-10-12T14:00:18Z</dcterms:modified>
</cp:coreProperties>
</file>