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Bröderna Lejonhjärta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fight, struggle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begrudge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swear an oath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avoided, escaped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 hive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capsule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Rule, reign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Bröderna Lejonhjärta</dc:title>
  <dcterms:created xsi:type="dcterms:W3CDTF">2021-10-11T02:36:33Z</dcterms:created>
  <dcterms:modified xsi:type="dcterms:W3CDTF">2021-10-11T02:36:33Z</dcterms:modified>
</cp:coreProperties>
</file>