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 </w:t>
      </w:r>
    </w:p>
    <w:p>
      <w:pPr>
        <w:pStyle w:val="Questions"/>
      </w:pPr>
      <w:r>
        <w:t xml:space="preserve">1. BDREA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NOITMRETEFAN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NTEULG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TSYAE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TEBTAR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LUOFR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RYE AREBD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RNOC DBRAE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WHOLE GIARN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YORDBRTAESHAC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</dc:title>
  <dcterms:created xsi:type="dcterms:W3CDTF">2021-10-11T02:33:12Z</dcterms:created>
  <dcterms:modified xsi:type="dcterms:W3CDTF">2021-10-11T02:33:12Z</dcterms:modified>
</cp:coreProperties>
</file>