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 you have bread with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bread is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bread is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bread made?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vegetable is rewana bread made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yeast mixed with warm water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Maybe you have toast for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 are ____________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maybe you have sandwiches for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bread rise?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2021-10-11T02:32:21Z</dcterms:created>
  <dcterms:modified xsi:type="dcterms:W3CDTF">2021-10-11T02:32:21Z</dcterms:modified>
</cp:coreProperties>
</file>