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BAGEL    </w:t>
      </w:r>
      <w:r>
        <w:t xml:space="preserve">   BAGUETTE    </w:t>
      </w:r>
      <w:r>
        <w:t xml:space="preserve">   BAPS    </w:t>
      </w:r>
      <w:r>
        <w:t xml:space="preserve">   BLOOMER    </w:t>
      </w:r>
      <w:r>
        <w:t xml:space="preserve">   BREAD    </w:t>
      </w:r>
      <w:r>
        <w:t xml:space="preserve">   BRIOCHE    </w:t>
      </w:r>
      <w:r>
        <w:t xml:space="preserve">   BROWN    </w:t>
      </w:r>
      <w:r>
        <w:t xml:space="preserve">   BUNS    </w:t>
      </w:r>
      <w:r>
        <w:t xml:space="preserve">   CHAPATI    </w:t>
      </w:r>
      <w:r>
        <w:t xml:space="preserve">   COTTAGE LOAF    </w:t>
      </w:r>
      <w:r>
        <w:t xml:space="preserve">   CROUTON    </w:t>
      </w:r>
      <w:r>
        <w:t xml:space="preserve">   CRUSTY    </w:t>
      </w:r>
      <w:r>
        <w:t xml:space="preserve">   FLOUR    </w:t>
      </w:r>
      <w:r>
        <w:t xml:space="preserve">   FRENCH STICK    </w:t>
      </w:r>
      <w:r>
        <w:t xml:space="preserve">   GRANARY    </w:t>
      </w:r>
      <w:r>
        <w:t xml:space="preserve">   MALT LOAF    </w:t>
      </w:r>
      <w:r>
        <w:t xml:space="preserve">   PITTA    </w:t>
      </w:r>
      <w:r>
        <w:t xml:space="preserve">   ROLLS    </w:t>
      </w:r>
      <w:r>
        <w:t xml:space="preserve">   SANDWICH    </w:t>
      </w:r>
      <w:r>
        <w:t xml:space="preserve">   SLICED    </w:t>
      </w:r>
      <w:r>
        <w:t xml:space="preserve">   TIN    </w:t>
      </w:r>
      <w:r>
        <w:t xml:space="preserve">   TOAST    </w:t>
      </w:r>
      <w:r>
        <w:t xml:space="preserve">   WHITE    </w:t>
      </w:r>
      <w:r>
        <w:t xml:space="preserve">   WHOLEMEAL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2021-10-11T02:32:28Z</dcterms:created>
  <dcterms:modified xsi:type="dcterms:W3CDTF">2021-10-11T02:32:28Z</dcterms:modified>
</cp:coreProperties>
</file>