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Bread Lab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Iris likes to call her Aunt Mary _____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dog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yeast and bacteria eating sugars in the dough then producing gases, acids and alcohols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Aunt Mary is a plant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grinding grain to make 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Starter eats water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Sourdough mix has starter, whole wheat flour, water and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makes the dough stronger and less sticky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Plant Mary's starter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microbes eat, they release bubles of carbon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Flour is made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Starter is full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3 parts of the wheat seed are bran, endosperm and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Bread Lab Crossword Puzzle</dc:title>
  <dcterms:created xsi:type="dcterms:W3CDTF">2021-10-11T02:34:01Z</dcterms:created>
  <dcterms:modified xsi:type="dcterms:W3CDTF">2021-10-11T02:34:01Z</dcterms:modified>
</cp:coreProperties>
</file>