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Bread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 different types of fats that can be used to make bread.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with your hands when creating soft doughs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yeast breaks down the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the product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for the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Regulates growth of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 hot of _______ can kill the yeast.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Products such as yeast, baking soda, baking powder and eggs; they cause the product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Quick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common leavening agent used in quick breads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substitution for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dough should __________ in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yeast bread softer and 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bread that is quick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be ___________ down the dough to release some of the gases.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Volume, a smooth and round top, and a tender and elastic crumb are all qualities of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Water, Milk, and Juices help add moisture to the batters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the product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much kneading will cause it to become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more that you knead, the less _______ you will get.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insoluble protein composite made up of two proteins (Gliadin and Glutenin)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Causes the bread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Gives the dough more flavor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Unit</dc:title>
  <dcterms:created xsi:type="dcterms:W3CDTF">2022-08-17T21:14:27Z</dcterms:created>
  <dcterms:modified xsi:type="dcterms:W3CDTF">2022-08-17T21:14:27Z</dcterms:modified>
</cp:coreProperties>
</file>