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Winner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women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Went to prison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metophor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Boy/Girl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 Kabul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lied on toshak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Afghanistan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homa's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Arrested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Winner</dc:title>
  <dcterms:created xsi:type="dcterms:W3CDTF">2021-10-11T02:32:17Z</dcterms:created>
  <dcterms:modified xsi:type="dcterms:W3CDTF">2021-10-11T02:32:17Z</dcterms:modified>
</cp:coreProperties>
</file>