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BAGUETTE    </w:t>
      </w:r>
      <w:r>
        <w:t xml:space="preserve">   BAKE    </w:t>
      </w:r>
      <w:r>
        <w:t xml:space="preserve">   BISCUIT    </w:t>
      </w:r>
      <w:r>
        <w:t xml:space="preserve">   BRAN    </w:t>
      </w:r>
      <w:r>
        <w:t xml:space="preserve">   BRIOCHE    </w:t>
      </w:r>
      <w:r>
        <w:t xml:space="preserve">   BUTTER    </w:t>
      </w:r>
      <w:r>
        <w:t xml:space="preserve">   CIABATTA    </w:t>
      </w:r>
      <w:r>
        <w:t xml:space="preserve">   CROISSANTS    </w:t>
      </w:r>
      <w:r>
        <w:t xml:space="preserve">   CRON BREAD    </w:t>
      </w:r>
      <w:r>
        <w:t xml:space="preserve">   DOUGH    </w:t>
      </w:r>
      <w:r>
        <w:t xml:space="preserve">   FERMENT    </w:t>
      </w:r>
      <w:r>
        <w:t xml:space="preserve">   FLOUR    </w:t>
      </w:r>
      <w:r>
        <w:t xml:space="preserve">   FRUIT    </w:t>
      </w:r>
      <w:r>
        <w:t xml:space="preserve">   ITALIAN    </w:t>
      </w:r>
      <w:r>
        <w:t xml:space="preserve">   KNEAD    </w:t>
      </w:r>
      <w:r>
        <w:t xml:space="preserve">   LOAF    </w:t>
      </w:r>
      <w:r>
        <w:t xml:space="preserve">   MATZO    </w:t>
      </w:r>
      <w:r>
        <w:t xml:space="preserve">   MULTIGRAIN    </w:t>
      </w:r>
      <w:r>
        <w:t xml:space="preserve">   NAAN    </w:t>
      </w:r>
      <w:r>
        <w:t xml:space="preserve">   RISE    </w:t>
      </w:r>
      <w:r>
        <w:t xml:space="preserve">   ROLLS    </w:t>
      </w:r>
      <w:r>
        <w:t xml:space="preserve">   RYE    </w:t>
      </w:r>
      <w:r>
        <w:t xml:space="preserve">   SCONE    </w:t>
      </w:r>
      <w:r>
        <w:t xml:space="preserve">   SEEDS    </w:t>
      </w:r>
      <w:r>
        <w:t xml:space="preserve">   SLICE    </w:t>
      </w:r>
      <w:r>
        <w:t xml:space="preserve">   SOURDOUGH    </w:t>
      </w:r>
      <w:r>
        <w:t xml:space="preserve">   UNLEAVENED    </w:t>
      </w:r>
      <w:r>
        <w:t xml:space="preserve">   WHEAT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</dc:title>
  <dcterms:created xsi:type="dcterms:W3CDTF">2021-10-11T02:32:34Z</dcterms:created>
  <dcterms:modified xsi:type="dcterms:W3CDTF">2021-10-11T02:32:34Z</dcterms:modified>
</cp:coreProperties>
</file>