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Bread and Pastry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buttery, flaky, viennoiserie pastry named for its historical crescent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station chef in a professional kitchen, skilled in the making of pastries, desserts, breads and other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work dough, usually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Butter or other fat used for making pastry or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very thin unleavened dough used for making pastries such as baklava and börek in Middle Eastern and Balkan cuisines.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substances used to produce air bubbles that cause baked goods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sweet pastry made from laminated yeasted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consisting of finely milled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puffy solid crusts with a hollow center that contains filling such as whipped cream,fruit,etc.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deep bowl that is particularly well suited for mixing ingredients together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undergoes the process of repeatedly folding the solid fat into the dough to create thin alternating layers of butter and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present in cereal grains, especially wheat, that is responsible for the elastic texture of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cylinder rolled over pastry or dough to flatten or shape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dough of flour, water and shortening that may be savoury or sweetened.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light, sweet yeast bread typically in the form of a small, round roll.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 Production </dc:title>
  <dcterms:created xsi:type="dcterms:W3CDTF">2021-10-11T02:32:50Z</dcterms:created>
  <dcterms:modified xsi:type="dcterms:W3CDTF">2021-10-11T02:32:50Z</dcterms:modified>
</cp:coreProperties>
</file>