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and Pastry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VANILLA    </w:t>
      </w:r>
      <w:r>
        <w:t xml:space="preserve">   MARGARINE    </w:t>
      </w:r>
      <w:r>
        <w:t xml:space="preserve">   FLAVORING    </w:t>
      </w:r>
      <w:r>
        <w:t xml:space="preserve">   SUGAR    </w:t>
      </w:r>
      <w:r>
        <w:t xml:space="preserve">   SALT    </w:t>
      </w:r>
      <w:r>
        <w:t xml:space="preserve">   YEAST    </w:t>
      </w:r>
      <w:r>
        <w:t xml:space="preserve">   LARD    </w:t>
      </w:r>
      <w:r>
        <w:t xml:space="preserve">   MIXER    </w:t>
      </w:r>
      <w:r>
        <w:t xml:space="preserve">   BLENDER    </w:t>
      </w:r>
      <w:r>
        <w:t xml:space="preserve">   VEGETABLE OIL    </w:t>
      </w:r>
      <w:r>
        <w:t xml:space="preserve">   FLOUR    </w:t>
      </w:r>
      <w:r>
        <w:t xml:space="preserve">   BUTTER    </w:t>
      </w:r>
      <w:r>
        <w:t xml:space="preserve">   EGGS    </w:t>
      </w:r>
      <w:r>
        <w:t xml:space="preserve">   CHOCOLATE CAKE    </w:t>
      </w:r>
      <w:r>
        <w:t xml:space="preserve">   BUKO PIES    </w:t>
      </w:r>
      <w:r>
        <w:t xml:space="preserve">   DESSERT    </w:t>
      </w:r>
      <w:r>
        <w:t xml:space="preserve">   CUP CAKE    </w:t>
      </w:r>
      <w:r>
        <w:t xml:space="preserve">   PITA    </w:t>
      </w:r>
      <w:r>
        <w:t xml:space="preserve">   TORTES    </w:t>
      </w:r>
      <w:r>
        <w:t xml:space="preserve">   CAKE    </w:t>
      </w:r>
      <w:r>
        <w:t xml:space="preserve">   COOKIES    </w:t>
      </w:r>
      <w:r>
        <w:t xml:space="preserve">   BAKING    </w:t>
      </w:r>
      <w:r>
        <w:t xml:space="preserve">   BREAD AND PASTRY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 </dc:title>
  <dcterms:created xsi:type="dcterms:W3CDTF">2021-10-11T02:32:43Z</dcterms:created>
  <dcterms:modified xsi:type="dcterms:W3CDTF">2021-10-11T02:32:43Z</dcterms:modified>
</cp:coreProperties>
</file>