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Bread and Roses Too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that has lost her husband and has not remarried(Rosa's mom is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Marching together and saying something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majority of the people that worked in the textile mills were this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Rosa became a part of the ______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phrase shouted by workers when going on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that the Bread and Roses Festival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Jake's dad did to him when Jake brought him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given to strikes that happen throughout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group of people were called in to prevent the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Thick, dark brown syrup that Rosa likes to put on her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where Rosa is sent until the strike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Rosa's teacher's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worn down apartment usually in a poor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person that caught Jake stealing money out of a business safe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the big strike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big strike that took place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peice of cloth that the poor woman wore to protect her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Rosa's mother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where the big strike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main character(girl)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International Workers of the World is reffered to this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that form to strike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Race of the schoolhouse kids that made fun of Jake for going on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workers stop working and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 that pretends to be Rosa's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and Roses Too crossword</dc:title>
  <dcterms:created xsi:type="dcterms:W3CDTF">2021-10-11T02:32:03Z</dcterms:created>
  <dcterms:modified xsi:type="dcterms:W3CDTF">2021-10-11T02:32:03Z</dcterms:modified>
</cp:coreProperties>
</file>