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 and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betray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cup    </w:t>
      </w:r>
      <w:r>
        <w:t xml:space="preserve">   disciples    </w:t>
      </w:r>
      <w:r>
        <w:t xml:space="preserve">   festival    </w:t>
      </w:r>
      <w:r>
        <w:t xml:space="preserve">   Jerusalem    </w:t>
      </w:r>
      <w:r>
        <w:t xml:space="preserve">   Jesus    </w:t>
      </w:r>
      <w:r>
        <w:t xml:space="preserve">   passover    </w:t>
      </w:r>
      <w:r>
        <w:t xml:space="preserve">   table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Wine</dc:title>
  <dcterms:created xsi:type="dcterms:W3CDTF">2021-10-11T02:33:37Z</dcterms:created>
  <dcterms:modified xsi:type="dcterms:W3CDTF">2021-10-11T02:33:37Z</dcterms:modified>
</cp:coreProperties>
</file>