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moisture, activates yeast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deep fat fried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bacteria used in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substitute for water as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rising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class of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yeast is this type of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water does this to yeast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mixing dough with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to find out if dough has been kneaded enough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for structure in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molding dough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consistency should dough have after kneading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salt is used to inhibit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classes of bread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Adds Flavor, inhibits yeast fermentation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bread 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yeast must be ______, not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feeds yeast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dough should _____ in size after rising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Bread</dc:title>
  <dcterms:created xsi:type="dcterms:W3CDTF">2021-10-11T02:32:01Z</dcterms:created>
  <dcterms:modified xsi:type="dcterms:W3CDTF">2021-10-11T02:32:01Z</dcterms:modified>
</cp:coreProperties>
</file>