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Bread for the Ducks By Beverley Randell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where    </w:t>
      </w:r>
      <w:r>
        <w:t xml:space="preserve">   little    </w:t>
      </w:r>
      <w:r>
        <w:t xml:space="preserve">   some    </w:t>
      </w:r>
      <w:r>
        <w:t xml:space="preserve">   look    </w:t>
      </w:r>
      <w:r>
        <w:t xml:space="preserve">   hungry    </w:t>
      </w:r>
      <w:r>
        <w:t xml:space="preserve">   come    </w:t>
      </w:r>
      <w:r>
        <w:t xml:space="preserve">   you    </w:t>
      </w:r>
      <w:r>
        <w:t xml:space="preserve">   for    </w:t>
      </w:r>
      <w:r>
        <w:t xml:space="preserve">   not    </w:t>
      </w:r>
      <w:r>
        <w:t xml:space="preserve">   like    </w:t>
      </w:r>
      <w:r>
        <w:t xml:space="preserve">   said    </w:t>
      </w:r>
      <w:r>
        <w:t xml:space="preserve">   bread    </w:t>
      </w:r>
      <w:r>
        <w:t xml:space="preserve">   here    </w:t>
      </w:r>
      <w:r>
        <w:t xml:space="preserve">   ducks    </w:t>
      </w:r>
      <w:r>
        <w:t xml:space="preserve">   see    </w:t>
      </w:r>
      <w:r>
        <w:t xml:space="preserve">   river    </w:t>
      </w:r>
      <w:r>
        <w:t xml:space="preserve">   down    </w:t>
      </w:r>
      <w:r>
        <w:t xml:space="preserve">   went    </w:t>
      </w:r>
      <w:r>
        <w:t xml:space="preserve">   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Bread for the Ducks By Beverley Randell</dc:title>
  <dcterms:created xsi:type="dcterms:W3CDTF">2021-10-11T02:32:10Z</dcterms:created>
  <dcterms:modified xsi:type="dcterms:W3CDTF">2021-10-11T02:32:10Z</dcterms:modified>
</cp:coreProperties>
</file>