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"Bread of Life"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ALTAR    </w:t>
      </w:r>
      <w:r>
        <w:t xml:space="preserve">   BLOOD OF CHRIST    </w:t>
      </w:r>
      <w:r>
        <w:t xml:space="preserve">   BODY OF CHRIST    </w:t>
      </w:r>
      <w:r>
        <w:t xml:space="preserve">   BREAD    </w:t>
      </w:r>
      <w:r>
        <w:t xml:space="preserve">   CHALICE    </w:t>
      </w:r>
      <w:r>
        <w:t xml:space="preserve">   CIBORIUM    </w:t>
      </w:r>
      <w:r>
        <w:t xml:space="preserve">   CONSECRATION    </w:t>
      </w:r>
      <w:r>
        <w:t xml:space="preserve">   EUCHARIST    </w:t>
      </w:r>
      <w:r>
        <w:t xml:space="preserve">   FIRST COMMUNION    </w:t>
      </w:r>
      <w:r>
        <w:t xml:space="preserve">   GRACE    </w:t>
      </w:r>
      <w:r>
        <w:t xml:space="preserve">   HOST    </w:t>
      </w:r>
      <w:r>
        <w:t xml:space="preserve">   JESUS    </w:t>
      </w:r>
      <w:r>
        <w:t xml:space="preserve">   LAST SUPPER    </w:t>
      </w:r>
      <w:r>
        <w:t xml:space="preserve">   MASS    </w:t>
      </w:r>
      <w:r>
        <w:t xml:space="preserve">   PRAYER    </w:t>
      </w:r>
      <w:r>
        <w:t xml:space="preserve">   PRIEST    </w:t>
      </w:r>
      <w:r>
        <w:t xml:space="preserve">   PURIFICATOR    </w:t>
      </w:r>
      <w:r>
        <w:t xml:space="preserve">   SACRAMENT    </w:t>
      </w:r>
      <w:r>
        <w:t xml:space="preserve">   SCRIPTURE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"Bread of Life" Word Search</dc:title>
  <dcterms:created xsi:type="dcterms:W3CDTF">2021-10-10T23:50:42Z</dcterms:created>
  <dcterms:modified xsi:type="dcterms:W3CDTF">2021-10-10T23:50:42Z</dcterms:modified>
</cp:coreProperties>
</file>