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Kaiser    </w:t>
      </w:r>
      <w:r>
        <w:t xml:space="preserve">   ring    </w:t>
      </w:r>
      <w:r>
        <w:t xml:space="preserve">   braided    </w:t>
      </w:r>
      <w:r>
        <w:t xml:space="preserve">   boule    </w:t>
      </w:r>
      <w:r>
        <w:t xml:space="preserve">   bloomer    </w:t>
      </w:r>
      <w:r>
        <w:t xml:space="preserve">   baton    </w:t>
      </w:r>
      <w:r>
        <w:t xml:space="preserve">   coburg    </w:t>
      </w:r>
      <w:r>
        <w:t xml:space="preserve">   split tin    </w:t>
      </w:r>
      <w:r>
        <w:t xml:space="preserve">   plait    </w:t>
      </w:r>
      <w:r>
        <w:t xml:space="preserve">   wreath    </w:t>
      </w:r>
      <w:r>
        <w:t xml:space="preserve">   scroll    </w:t>
      </w:r>
      <w:r>
        <w:t xml:space="preserve">   vienna    </w:t>
      </w:r>
      <w:r>
        <w:t xml:space="preserve">   pullman    </w:t>
      </w:r>
      <w:r>
        <w:t xml:space="preserve">   cottage    </w:t>
      </w:r>
      <w:r>
        <w:t xml:space="preserve">   knot    </w:t>
      </w:r>
      <w:r>
        <w:t xml:space="preserve">   baguette    </w:t>
      </w:r>
      <w:r>
        <w:t xml:space="preserve">   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shapes</dc:title>
  <dcterms:created xsi:type="dcterms:W3CDTF">2021-10-11T02:32:59Z</dcterms:created>
  <dcterms:modified xsi:type="dcterms:W3CDTF">2021-10-11T02:32:59Z</dcterms:modified>
</cp:coreProperties>
</file>