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Breadcrumbs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that the book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 Queen made Jack's heart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Imaginary people that Hazel and Jack make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who gets glass stuck in his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forest Hazel went through to find Jack.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 that the book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Snow Queen's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 that reflects images as being uglier than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 that Jack had signed by his favorite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of the two main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in Breadcrumbs.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Breadcrumbs</dc:title>
  <dcterms:created xsi:type="dcterms:W3CDTF">2021-10-11T02:32:23Z</dcterms:created>
  <dcterms:modified xsi:type="dcterms:W3CDTF">2021-10-11T02:32:23Z</dcterms:modified>
</cp:coreProperties>
</file>