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Breadmake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mix    </w:t>
      </w:r>
      <w:r>
        <w:t xml:space="preserve">   measure    </w:t>
      </w:r>
      <w:r>
        <w:t xml:space="preserve">   wholewheat    </w:t>
      </w:r>
      <w:r>
        <w:t xml:space="preserve">   loaf    </w:t>
      </w:r>
      <w:r>
        <w:t xml:space="preserve">   temperature    </w:t>
      </w:r>
      <w:r>
        <w:t xml:space="preserve">   pound    </w:t>
      </w:r>
      <w:r>
        <w:t xml:space="preserve">   dough    </w:t>
      </w:r>
      <w:r>
        <w:t xml:space="preserve">   knead    </w:t>
      </w:r>
      <w:r>
        <w:t xml:space="preserve">   rising    </w:t>
      </w:r>
      <w:r>
        <w:t xml:space="preserve">   salt    </w:t>
      </w:r>
      <w:r>
        <w:t xml:space="preserve">   sugar    </w:t>
      </w:r>
      <w:r>
        <w:t xml:space="preserve">   flour    </w:t>
      </w:r>
      <w:r>
        <w:t xml:space="preserve">   yeast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Breadmake</dc:title>
  <dcterms:created xsi:type="dcterms:W3CDTF">2021-10-11T02:33:06Z</dcterms:created>
  <dcterms:modified xsi:type="dcterms:W3CDTF">2021-10-11T02:33:06Z</dcterms:modified>
</cp:coreProperties>
</file>