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Indian yeast raised flatbread typically cooked in a tandoor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Flatbread made with fermented rice and lentil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Ethiopian flatbread made with teff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French bread enriched with fat and eggs, similar to challah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Italian flatbread often topped with salt and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Chinese steamed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German bread known for its distinct shape and glossy dark exterior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flatbread from Southeast Asia typically made with wheat flour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British bread used in McDonald's McMuffins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flatbread known for its signature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Southern American bread made from cornmeal and often baked in a skillet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Armenian flatbread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Indian flatbread similar to a tortilla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braided loaf that is enriched with fat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English flatbread often served for breakfast with a spongy texture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Breads of the World</dc:title>
  <dcterms:created xsi:type="dcterms:W3CDTF">2021-10-11T02:33:03Z</dcterms:created>
  <dcterms:modified xsi:type="dcterms:W3CDTF">2021-10-11T02:33:03Z</dcterms:modified>
</cp:coreProperties>
</file>