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Breadwinner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pashtu    </w:t>
      </w:r>
      <w:r>
        <w:t xml:space="preserve">   karachi    </w:t>
      </w:r>
      <w:r>
        <w:t xml:space="preserve">   dari    </w:t>
      </w:r>
      <w:r>
        <w:t xml:space="preserve">   pattu    </w:t>
      </w:r>
      <w:r>
        <w:t xml:space="preserve">   nan    </w:t>
      </w:r>
      <w:r>
        <w:t xml:space="preserve">   eid    </w:t>
      </w:r>
      <w:r>
        <w:t xml:space="preserve">   chador    </w:t>
      </w:r>
      <w:r>
        <w:t xml:space="preserve">   burqa    </w:t>
      </w:r>
      <w:r>
        <w:t xml:space="preserve">   soviets    </w:t>
      </w:r>
      <w:r>
        <w:t xml:space="preserve">   shalwar kameez    </w:t>
      </w:r>
      <w:r>
        <w:t xml:space="preserve">   Afghanistan    </w:t>
      </w:r>
      <w:r>
        <w:t xml:space="preserve">   toshak    </w:t>
      </w:r>
      <w:r>
        <w:t xml:space="preserve">   Breadwinner    </w:t>
      </w:r>
      <w:r>
        <w:t xml:space="preserve">   Taliban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Breadwinner</dc:title>
  <dcterms:created xsi:type="dcterms:W3CDTF">2021-10-11T02:33:05Z</dcterms:created>
  <dcterms:modified xsi:type="dcterms:W3CDTF">2021-10-11T02:33:05Z</dcterms:modified>
</cp:coreProperties>
</file>