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protection from 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Brutality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make 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crouch down b/c you're 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honest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move to another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offensive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limited or controlled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agreed to accept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stop or end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lacking info or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refusing to speak when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Ignorant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feeling of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Illiteracy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place of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nervous about what may happen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Impoverished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make someone 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Insanity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decide something officially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Intimidate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inability to read or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Menacingly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a way that threatens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Obscenity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severe mental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ordered not to do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not influenced by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Resentful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cruel and harsh 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Restrictive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refuse to obey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showing good judgment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Smuggle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overwhelmed with 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Sulking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not having things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2021-10-25T03:41:31Z</dcterms:created>
  <dcterms:modified xsi:type="dcterms:W3CDTF">2021-10-25T03:41:31Z</dcterms:modified>
</cp:coreProperties>
</file>