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Breadwinner Word Scramble</w:t>
      </w:r>
    </w:p>
    <w:p>
      <w:pPr>
        <w:pStyle w:val="Questions"/>
      </w:pPr>
      <w:r>
        <w:t xml:space="preserve">1. AARVAPN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EARIDNREWBN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ANALTIB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RUBAUQ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GIWNEDD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ILJA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JBO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ZSIAUHA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NLNDMSIAE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NALGNDE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OOAIRN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EOBSN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ZAARM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FASNIGHANAT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NIASMGEAZ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Breadwinner Word Scramble</dc:title>
  <dcterms:created xsi:type="dcterms:W3CDTF">2021-10-11T02:32:26Z</dcterms:created>
  <dcterms:modified xsi:type="dcterms:W3CDTF">2021-10-11T02:32:26Z</dcterms:modified>
</cp:coreProperties>
</file>