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ali    </w:t>
      </w:r>
      <w:r>
        <w:t xml:space="preserve">   breadwinner    </w:t>
      </w:r>
      <w:r>
        <w:t xml:space="preserve">   dari    </w:t>
      </w:r>
      <w:r>
        <w:t xml:space="preserve">   hossain    </w:t>
      </w:r>
      <w:r>
        <w:t xml:space="preserve">   maryam    </w:t>
      </w:r>
      <w:r>
        <w:t xml:space="preserve">   nooria    </w:t>
      </w:r>
      <w:r>
        <w:t xml:space="preserve">   parvana    </w:t>
      </w:r>
      <w:r>
        <w:t xml:space="preserve">   pashtu    </w:t>
      </w:r>
      <w:r>
        <w:t xml:space="preserve">   shauzia    </w:t>
      </w:r>
      <w:r>
        <w:t xml:space="preserve">   watertap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</dc:title>
  <dcterms:created xsi:type="dcterms:W3CDTF">2021-10-11T02:32:55Z</dcterms:created>
  <dcterms:modified xsi:type="dcterms:W3CDTF">2021-10-11T02:32:55Z</dcterms:modified>
</cp:coreProperties>
</file>