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Murder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Mirror, mirror on the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 half 100 spreads far and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Dive in to focus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Wild carnivorous microbe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 Kennet in southern England the same as the measurement on the gas meter.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of learning, almost a collage, for the English not the Australian,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Potatoes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gut is a time charge for the takeover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"see" in the muck in and do, to make the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Garbage start for card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Labour store in order to meet and act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 Crossword</dc:title>
  <dcterms:created xsi:type="dcterms:W3CDTF">2021-10-11T02:33:33Z</dcterms:created>
  <dcterms:modified xsi:type="dcterms:W3CDTF">2021-10-11T02:33:33Z</dcterms:modified>
</cp:coreProperties>
</file>