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Break Down Barriers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rejoicing    </w:t>
      </w:r>
      <w:r>
        <w:t xml:space="preserve">   baptized    </w:t>
      </w:r>
      <w:r>
        <w:t xml:space="preserve">   silent    </w:t>
      </w:r>
      <w:r>
        <w:t xml:space="preserve">   slaughter    </w:t>
      </w:r>
      <w:r>
        <w:t xml:space="preserve">   sheep    </w:t>
      </w:r>
      <w:r>
        <w:t xml:space="preserve">   Isaiah    </w:t>
      </w:r>
      <w:r>
        <w:t xml:space="preserve">   chariot    </w:t>
      </w:r>
      <w:r>
        <w:t xml:space="preserve">   worship    </w:t>
      </w:r>
      <w:r>
        <w:t xml:space="preserve">   candace    </w:t>
      </w:r>
      <w:r>
        <w:t xml:space="preserve">   Kandake    </w:t>
      </w:r>
      <w:r>
        <w:t xml:space="preserve">   treasury    </w:t>
      </w:r>
      <w:r>
        <w:t xml:space="preserve">   Eunuch    </w:t>
      </w:r>
      <w:r>
        <w:t xml:space="preserve">   Ethiopian    </w:t>
      </w:r>
      <w:r>
        <w:t xml:space="preserve">   Gaza    </w:t>
      </w:r>
      <w:r>
        <w:t xml:space="preserve">   Jerusalem    </w:t>
      </w:r>
      <w:r>
        <w:t xml:space="preserve">   road    </w:t>
      </w:r>
      <w:r>
        <w:t xml:space="preserve">   Philip    </w:t>
      </w:r>
      <w:r>
        <w:t xml:space="preserve">   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 Down Barriers</dc:title>
  <dcterms:created xsi:type="dcterms:W3CDTF">2021-10-11T02:32:35Z</dcterms:created>
  <dcterms:modified xsi:type="dcterms:W3CDTF">2021-10-11T02:32:35Z</dcterms:modified>
</cp:coreProperties>
</file>