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 From Rome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Christian    </w:t>
      </w:r>
      <w:r>
        <w:t xml:space="preserve">   Pilgrim    </w:t>
      </w:r>
      <w:r>
        <w:t xml:space="preserve">   Monastry    </w:t>
      </w:r>
      <w:r>
        <w:t xml:space="preserve">   Execute    </w:t>
      </w:r>
      <w:r>
        <w:t xml:space="preserve">   Wolsey    </w:t>
      </w:r>
      <w:r>
        <w:t xml:space="preserve">   King    </w:t>
      </w:r>
      <w:r>
        <w:t xml:space="preserve">   Son    </w:t>
      </w:r>
      <w:r>
        <w:t xml:space="preserve">   God    </w:t>
      </w:r>
      <w:r>
        <w:t xml:space="preserve">   Pope    </w:t>
      </w:r>
      <w:r>
        <w:t xml:space="preserve">   Church    </w:t>
      </w:r>
      <w:r>
        <w:t xml:space="preserve">   Catherine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 From Rome Word search</dc:title>
  <dcterms:created xsi:type="dcterms:W3CDTF">2021-10-11T02:32:40Z</dcterms:created>
  <dcterms:modified xsi:type="dcterms:W3CDTF">2021-10-11T02:32:40Z</dcterms:modified>
</cp:coreProperties>
</file>