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 Out 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an object covers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in the objects position from one time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does not change direction or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Magnitude (always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the object had traveled in a certain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occurring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an object changes its position from one point to another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Velocity of a body at a specified point in its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Determining the position of one point in space relative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speed of something in a given direction </w:t>
            </w:r>
          </w:p>
        </w:tc>
      </w:tr>
    </w:tbl>
    <w:p>
      <w:pPr>
        <w:pStyle w:val="WordBankLarge"/>
      </w:pPr>
      <w:r>
        <w:t xml:space="preserve">   Velocity     </w:t>
      </w:r>
      <w:r>
        <w:t xml:space="preserve">   Displacement     </w:t>
      </w:r>
      <w:r>
        <w:t xml:space="preserve">   Postion     </w:t>
      </w:r>
      <w:r>
        <w:t xml:space="preserve">   Speed    </w:t>
      </w:r>
      <w:r>
        <w:t xml:space="preserve">   Distance     </w:t>
      </w:r>
      <w:r>
        <w:t xml:space="preserve">   Instantaneous Velocity     </w:t>
      </w:r>
      <w:r>
        <w:t xml:space="preserve">   Average Velocity     </w:t>
      </w:r>
      <w:r>
        <w:t xml:space="preserve">   Scalar     </w:t>
      </w:r>
      <w:r>
        <w:t xml:space="preserve">   Constant Velocity     </w:t>
      </w:r>
      <w:r>
        <w:t xml:space="preserve">   Vector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Out ! </dc:title>
  <dcterms:created xsi:type="dcterms:W3CDTF">2021-10-11T02:33:14Z</dcterms:created>
  <dcterms:modified xsi:type="dcterms:W3CDTF">2021-10-11T02:33:14Z</dcterms:modified>
</cp:coreProperties>
</file>