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 with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wanted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monks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Pope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Pope refused to grant Henry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 gave himself this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Henry's Changes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Catherine of Aragon's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no money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 Boleyn's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Henry's surname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 with Rome</dc:title>
  <dcterms:created xsi:type="dcterms:W3CDTF">2021-10-11T02:33:07Z</dcterms:created>
  <dcterms:modified xsi:type="dcterms:W3CDTF">2021-10-11T02:33:07Z</dcterms:modified>
</cp:coreProperties>
</file>