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 with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Edward    </w:t>
      </w:r>
      <w:r>
        <w:t xml:space="preserve">   Nuns    </w:t>
      </w:r>
      <w:r>
        <w:t xml:space="preserve">   Monks    </w:t>
      </w:r>
      <w:r>
        <w:t xml:space="preserve">   Monasteries    </w:t>
      </w:r>
      <w:r>
        <w:t xml:space="preserve">   Thomas Cromwell    </w:t>
      </w:r>
      <w:r>
        <w:t xml:space="preserve">   Anne Boleyn    </w:t>
      </w:r>
      <w:r>
        <w:t xml:space="preserve">   Faith    </w:t>
      </w:r>
      <w:r>
        <w:t xml:space="preserve">   Power    </w:t>
      </w:r>
      <w:r>
        <w:t xml:space="preserve">   Money    </w:t>
      </w:r>
      <w:r>
        <w:t xml:space="preserve">   Church of England    </w:t>
      </w:r>
      <w:r>
        <w:t xml:space="preserve">   Catherine of Aragon    </w:t>
      </w:r>
      <w:r>
        <w:t xml:space="preserve">   Protestant    </w:t>
      </w:r>
      <w:r>
        <w:t xml:space="preserve">   Catholic    </w:t>
      </w:r>
      <w:r>
        <w:t xml:space="preserve">   Pope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with Rome</dc:title>
  <dcterms:created xsi:type="dcterms:W3CDTF">2021-10-11T02:33:18Z</dcterms:created>
  <dcterms:modified xsi:type="dcterms:W3CDTF">2021-10-11T02:33:18Z</dcterms:modified>
</cp:coreProperties>
</file>