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 with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________ V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latin words for the tile that the pope gave to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made the 95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for the destruction of the monastries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breakaway denomination of Christianity made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Henry's second wife's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Wolsley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in the bible that persuaded Henry to nullify his first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Catherine's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that Holy books were written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with Rome</dc:title>
  <dcterms:created xsi:type="dcterms:W3CDTF">2021-10-11T02:32:22Z</dcterms:created>
  <dcterms:modified xsi:type="dcterms:W3CDTF">2021-10-11T02:32:22Z</dcterms:modified>
</cp:coreProperties>
</file>